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Утева Дмитрия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Утев Д.И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0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год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Утев Д.И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Утев Д.И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Утева Д.И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689502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Утев Д.И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0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год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Утева Д.И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>
        <w:rPr>
          <w:rStyle w:val="cat-OrganizationNamegrp-20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Утева Д.И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Утеву Д.И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Утева Дмитрия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 в РКЦ г. Ханты-Мансийска, г. Ханты-Мансийск; БИК ТОФК 007162163; ОКТМО 718 </w:t>
      </w:r>
      <w:r>
        <w:rPr>
          <w:rFonts w:ascii="Times New Roman" w:eastAsia="Times New Roman" w:hAnsi="Times New Roman" w:cs="Times New Roman"/>
          <w:sz w:val="26"/>
          <w:szCs w:val="26"/>
        </w:rPr>
        <w:t>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786020104250074934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OrganizationNamegrp-20rplc-36">
    <w:name w:val="cat-OrganizationName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